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6570" w14:textId="77777777" w:rsidR="006507D7" w:rsidRPr="0049382C" w:rsidRDefault="00000000">
      <w:pPr>
        <w:pStyle w:val="Titolo1"/>
        <w:rPr>
          <w:lang w:val="it-IT"/>
        </w:rPr>
      </w:pPr>
      <w:r w:rsidRPr="0049382C">
        <w:rPr>
          <w:lang w:val="it-IT"/>
        </w:rPr>
        <w:t>Tende antivento per esterni: comfort e protezione su balconi e terrazze</w:t>
      </w:r>
    </w:p>
    <w:p w14:paraId="4C604E35" w14:textId="77777777" w:rsidR="006507D7" w:rsidRPr="0049382C" w:rsidRDefault="00000000">
      <w:pPr>
        <w:rPr>
          <w:lang w:val="it-IT"/>
        </w:rPr>
      </w:pPr>
      <w:r w:rsidRPr="0049382C">
        <w:rPr>
          <w:lang w:val="it-IT"/>
        </w:rPr>
        <w:t>Titolo H1: Tende antivento per balconi e terrazzi: protezione e privacy tutto l’anno</w:t>
      </w:r>
    </w:p>
    <w:p w14:paraId="25A533E7" w14:textId="77777777" w:rsidR="006507D7" w:rsidRPr="0049382C" w:rsidRDefault="00000000">
      <w:pPr>
        <w:rPr>
          <w:lang w:val="it-IT"/>
        </w:rPr>
      </w:pPr>
      <w:r w:rsidRPr="0049382C">
        <w:rPr>
          <w:lang w:val="it-IT"/>
        </w:rPr>
        <w:t xml:space="preserve">Title </w:t>
      </w:r>
      <w:proofErr w:type="spellStart"/>
      <w:r w:rsidRPr="0049382C">
        <w:rPr>
          <w:lang w:val="it-IT"/>
        </w:rPr>
        <w:t>Header</w:t>
      </w:r>
      <w:proofErr w:type="spellEnd"/>
      <w:r w:rsidRPr="0049382C">
        <w:rPr>
          <w:lang w:val="it-IT"/>
        </w:rPr>
        <w:t xml:space="preserve"> SEO: Tende antivento per esterni: comfort e protezione su balconi e terrazze</w:t>
      </w:r>
    </w:p>
    <w:p w14:paraId="4DC4E6EE" w14:textId="77777777" w:rsidR="006507D7" w:rsidRPr="0049382C" w:rsidRDefault="00000000">
      <w:pPr>
        <w:rPr>
          <w:lang w:val="it-IT"/>
        </w:rPr>
      </w:pPr>
      <w:r w:rsidRPr="0049382C">
        <w:rPr>
          <w:lang w:val="it-IT"/>
        </w:rPr>
        <w:t xml:space="preserve">Meta </w:t>
      </w:r>
      <w:proofErr w:type="spellStart"/>
      <w:r w:rsidRPr="0049382C">
        <w:rPr>
          <w:lang w:val="it-IT"/>
        </w:rPr>
        <w:t>description</w:t>
      </w:r>
      <w:proofErr w:type="spellEnd"/>
      <w:r w:rsidRPr="0049382C">
        <w:rPr>
          <w:lang w:val="it-IT"/>
        </w:rPr>
        <w:t>: Vuoi proteggere il balcone da vento e pioggia? Le tende antivento sono la soluzione ideale per garantire privacy e comfort in ogni stagione.</w:t>
      </w:r>
    </w:p>
    <w:p w14:paraId="15DC1347" w14:textId="77777777" w:rsidR="006507D7" w:rsidRPr="0049382C" w:rsidRDefault="00000000">
      <w:pPr>
        <w:rPr>
          <w:lang w:val="it-IT"/>
        </w:rPr>
      </w:pPr>
      <w:r w:rsidRPr="0049382C">
        <w:rPr>
          <w:lang w:val="it-IT"/>
        </w:rPr>
        <w:t>Keyword SEO: tende antivento esterne, teli antivento terrazzo, protezione vento balcone, tende laterali da esterno, comfort balcone</w:t>
      </w:r>
    </w:p>
    <w:p w14:paraId="36DC43F7" w14:textId="0A1D6F2A" w:rsidR="006507D7" w:rsidRPr="0049382C" w:rsidRDefault="00000000">
      <w:pPr>
        <w:rPr>
          <w:lang w:val="it-IT"/>
        </w:rPr>
      </w:pPr>
      <w:r w:rsidRPr="0049382C">
        <w:rPr>
          <w:lang w:val="it-IT"/>
        </w:rPr>
        <w:t xml:space="preserve">URL: </w:t>
      </w:r>
      <w:hyperlink r:id="rId6" w:history="1">
        <w:r w:rsidR="0049382C" w:rsidRPr="0049382C">
          <w:rPr>
            <w:rStyle w:val="Collegamentoipertestuale"/>
            <w:lang w:val="it-IT"/>
          </w:rPr>
          <w:t>https://www.lavorincasa.it/tende-antivento-per-balconi-e-terrazzi/</w:t>
        </w:r>
      </w:hyperlink>
    </w:p>
    <w:p w14:paraId="574A7EF2" w14:textId="77777777" w:rsidR="0049382C" w:rsidRPr="0049382C" w:rsidRDefault="0049382C">
      <w:pPr>
        <w:rPr>
          <w:lang w:val="it-IT"/>
        </w:rPr>
      </w:pPr>
    </w:p>
    <w:p w14:paraId="40FD5D85" w14:textId="77777777" w:rsidR="0049382C" w:rsidRPr="0049382C" w:rsidRDefault="0049382C">
      <w:pPr>
        <w:rPr>
          <w:lang w:val="it-IT"/>
        </w:rPr>
      </w:pPr>
    </w:p>
    <w:p w14:paraId="3B2824E9" w14:textId="77777777" w:rsidR="006507D7" w:rsidRPr="0049382C" w:rsidRDefault="00000000">
      <w:pPr>
        <w:pStyle w:val="Titolo2"/>
        <w:rPr>
          <w:lang w:val="it-IT"/>
        </w:rPr>
      </w:pPr>
      <w:r w:rsidRPr="0049382C">
        <w:rPr>
          <w:lang w:val="it-IT"/>
        </w:rPr>
        <w:t>Tende antivento: protezione e comfort negli spazi esterni</w:t>
      </w:r>
    </w:p>
    <w:p w14:paraId="0AFC0B0B" w14:textId="77777777" w:rsidR="0049382C" w:rsidRPr="0049382C" w:rsidRDefault="0049382C" w:rsidP="0049382C">
      <w:pPr>
        <w:rPr>
          <w:lang w:val="it-IT"/>
        </w:rPr>
      </w:pPr>
    </w:p>
    <w:p w14:paraId="7B945459" w14:textId="77777777" w:rsidR="0049382C" w:rsidRDefault="00000000">
      <w:pPr>
        <w:rPr>
          <w:lang w:val="it-IT"/>
        </w:rPr>
      </w:pPr>
      <w:r w:rsidRPr="0049382C">
        <w:rPr>
          <w:lang w:val="it-IT"/>
        </w:rPr>
        <w:t xml:space="preserve">Le tende antivento sono una soluzione sempre più apprezzata da chi desidera sfruttare balconi, terrazze o verande in </w:t>
      </w:r>
      <w:r w:rsidRPr="0049382C">
        <w:rPr>
          <w:b/>
          <w:bCs/>
          <w:lang w:val="it-IT"/>
        </w:rPr>
        <w:t>tutte le stagioni</w:t>
      </w:r>
      <w:r w:rsidRPr="0049382C">
        <w:rPr>
          <w:lang w:val="it-IT"/>
        </w:rPr>
        <w:t xml:space="preserve">, anche in presenza di vento, pioggia o improvvisi cali di temperatura. </w:t>
      </w:r>
    </w:p>
    <w:p w14:paraId="0FF0F978" w14:textId="77777777" w:rsidR="0049382C" w:rsidRDefault="00000000">
      <w:pPr>
        <w:rPr>
          <w:lang w:val="it-IT"/>
        </w:rPr>
      </w:pPr>
      <w:r w:rsidRPr="0049382C">
        <w:rPr>
          <w:lang w:val="it-IT"/>
        </w:rPr>
        <w:t xml:space="preserve">Questi dispositivi, spesso realizzati in </w:t>
      </w:r>
      <w:r w:rsidRPr="0049382C">
        <w:rPr>
          <w:b/>
          <w:bCs/>
          <w:lang w:val="it-IT"/>
        </w:rPr>
        <w:t>tessuti tecnici</w:t>
      </w:r>
      <w:r w:rsidRPr="0049382C">
        <w:rPr>
          <w:lang w:val="it-IT"/>
        </w:rPr>
        <w:t xml:space="preserve"> o materiali plastici trasparenti, permettono di creare una </w:t>
      </w:r>
      <w:r w:rsidRPr="0049382C">
        <w:rPr>
          <w:b/>
          <w:bCs/>
          <w:lang w:val="it-IT"/>
        </w:rPr>
        <w:t>barriera</w:t>
      </w:r>
      <w:r w:rsidRPr="0049382C">
        <w:rPr>
          <w:lang w:val="it-IT"/>
        </w:rPr>
        <w:t xml:space="preserve"> funzionale senza compromettere la luminosità e l’estetica dello spazio.</w:t>
      </w:r>
    </w:p>
    <w:p w14:paraId="77C163F6" w14:textId="21F06E09" w:rsidR="0049382C" w:rsidRDefault="0049382C">
      <w:pPr>
        <w:rPr>
          <w:lang w:val="it-IT"/>
        </w:rPr>
      </w:pPr>
      <w:r>
        <w:rPr>
          <w:lang w:val="it-IT"/>
        </w:rPr>
        <w:t>FOTO tenda antivento veranda DE VIVO</w:t>
      </w:r>
    </w:p>
    <w:p w14:paraId="0E1CD1BE" w14:textId="097AF6A4" w:rsidR="006507D7" w:rsidRDefault="00000000">
      <w:pPr>
        <w:rPr>
          <w:lang w:val="it-IT"/>
        </w:rPr>
      </w:pPr>
      <w:r w:rsidRPr="0049382C">
        <w:rPr>
          <w:lang w:val="it-IT"/>
        </w:rPr>
        <w:t xml:space="preserve">A differenza delle tradizionali tende da sole, che hanno un ruolo essenzialmente ombreggiante, le </w:t>
      </w:r>
      <w:r w:rsidRPr="0049382C">
        <w:rPr>
          <w:b/>
          <w:bCs/>
          <w:lang w:val="it-IT"/>
        </w:rPr>
        <w:t>tende antivento</w:t>
      </w:r>
      <w:r w:rsidRPr="0049382C">
        <w:rPr>
          <w:lang w:val="it-IT"/>
        </w:rPr>
        <w:t xml:space="preserve"> sono progettate specificamente per </w:t>
      </w:r>
      <w:r w:rsidRPr="0049382C">
        <w:rPr>
          <w:b/>
          <w:bCs/>
          <w:lang w:val="it-IT"/>
        </w:rPr>
        <w:t>schermare le correnti d’aria</w:t>
      </w:r>
      <w:r w:rsidRPr="0049382C">
        <w:rPr>
          <w:lang w:val="it-IT"/>
        </w:rPr>
        <w:t xml:space="preserve"> laterali, mantenere il calore all’interno dello spazio delimitato e offrire una sensazione di protezione e intimità</w:t>
      </w:r>
      <w:r w:rsidR="0049382C">
        <w:rPr>
          <w:lang w:val="it-IT"/>
        </w:rPr>
        <w:t xml:space="preserve">, come la soluzione di DE VIVO </w:t>
      </w:r>
      <w:proofErr w:type="gramStart"/>
      <w:r w:rsidR="0049382C">
        <w:rPr>
          <w:lang w:val="it-IT"/>
        </w:rPr>
        <w:t xml:space="preserve">LINK  </w:t>
      </w:r>
      <w:r w:rsidR="0049382C" w:rsidRPr="0049382C">
        <w:rPr>
          <w:lang w:val="it-IT"/>
        </w:rPr>
        <w:t>https://coperturedevivo.it/</w:t>
      </w:r>
      <w:proofErr w:type="gramEnd"/>
      <w:r w:rsidR="0049382C">
        <w:rPr>
          <w:lang w:val="it-IT"/>
        </w:rPr>
        <w:t xml:space="preserve">   nella foto sopra.</w:t>
      </w:r>
    </w:p>
    <w:p w14:paraId="0DF6461E" w14:textId="77777777" w:rsidR="0049382C" w:rsidRDefault="0049382C">
      <w:pPr>
        <w:rPr>
          <w:lang w:val="it-IT"/>
        </w:rPr>
      </w:pPr>
    </w:p>
    <w:p w14:paraId="002D506A" w14:textId="77777777" w:rsidR="0049382C" w:rsidRPr="0049382C" w:rsidRDefault="0049382C">
      <w:pPr>
        <w:rPr>
          <w:lang w:val="it-IT"/>
        </w:rPr>
      </w:pPr>
    </w:p>
    <w:p w14:paraId="02A72A5D" w14:textId="1499E294" w:rsidR="006507D7" w:rsidRDefault="0049382C">
      <w:pPr>
        <w:pStyle w:val="Titolo2"/>
        <w:rPr>
          <w:lang w:val="it-IT"/>
        </w:rPr>
      </w:pPr>
      <w:r w:rsidRPr="0049382C">
        <w:rPr>
          <w:lang w:val="it-IT"/>
        </w:rPr>
        <w:t>Tende antivento</w:t>
      </w:r>
      <w:r>
        <w:rPr>
          <w:lang w:val="it-IT"/>
        </w:rPr>
        <w:t>: m</w:t>
      </w:r>
      <w:r w:rsidR="00000000" w:rsidRPr="0049382C">
        <w:rPr>
          <w:lang w:val="it-IT"/>
        </w:rPr>
        <w:t>ateriali e modelli disponibili sul mercato</w:t>
      </w:r>
    </w:p>
    <w:p w14:paraId="4629DAC8" w14:textId="77777777" w:rsidR="0049382C" w:rsidRPr="0049382C" w:rsidRDefault="0049382C" w:rsidP="0049382C">
      <w:pPr>
        <w:rPr>
          <w:lang w:val="it-IT"/>
        </w:rPr>
      </w:pPr>
    </w:p>
    <w:p w14:paraId="0E078657" w14:textId="77777777" w:rsidR="0049382C" w:rsidRDefault="00000000">
      <w:pPr>
        <w:rPr>
          <w:lang w:val="it-IT"/>
        </w:rPr>
      </w:pPr>
      <w:r w:rsidRPr="0049382C">
        <w:rPr>
          <w:lang w:val="it-IT"/>
        </w:rPr>
        <w:t xml:space="preserve">I modelli di tende antivento disponibili nel 2025 spaziano da semplici teli avvolgibili in </w:t>
      </w:r>
      <w:r w:rsidRPr="0049382C">
        <w:rPr>
          <w:b/>
          <w:bCs/>
          <w:lang w:val="it-IT"/>
        </w:rPr>
        <w:t>PVC trasparente</w:t>
      </w:r>
      <w:r w:rsidRPr="0049382C">
        <w:rPr>
          <w:lang w:val="it-IT"/>
        </w:rPr>
        <w:t xml:space="preserve"> a soluzioni in </w:t>
      </w:r>
      <w:r w:rsidRPr="0049382C">
        <w:rPr>
          <w:b/>
          <w:bCs/>
          <w:lang w:val="it-IT"/>
        </w:rPr>
        <w:t>tessuti microforati o screen</w:t>
      </w:r>
      <w:r w:rsidRPr="0049382C">
        <w:rPr>
          <w:lang w:val="it-IT"/>
        </w:rPr>
        <w:t xml:space="preserve">, che coniugano resistenza e traspirabilità. </w:t>
      </w:r>
    </w:p>
    <w:p w14:paraId="5375BD78" w14:textId="77777777" w:rsidR="0049382C" w:rsidRDefault="00000000">
      <w:pPr>
        <w:rPr>
          <w:lang w:val="it-IT"/>
        </w:rPr>
      </w:pPr>
      <w:r w:rsidRPr="0049382C">
        <w:rPr>
          <w:lang w:val="it-IT"/>
        </w:rPr>
        <w:t xml:space="preserve">Il PVC trasparente è ideale per chi non vuole rinunciare alla vista verso l’esterno, pur proteggendosi dal freddo e dagli agenti atmosferici. </w:t>
      </w:r>
    </w:p>
    <w:p w14:paraId="01FFE1F2" w14:textId="4A86AA21" w:rsidR="0049382C" w:rsidRDefault="0049382C">
      <w:pPr>
        <w:rPr>
          <w:lang w:val="it-IT"/>
        </w:rPr>
      </w:pPr>
      <w:r>
        <w:rPr>
          <w:lang w:val="it-IT"/>
        </w:rPr>
        <w:t>FOTO tenda antivento pvc trasparente</w:t>
      </w:r>
    </w:p>
    <w:p w14:paraId="57E66800" w14:textId="77777777" w:rsidR="0049382C" w:rsidRDefault="00000000">
      <w:pPr>
        <w:rPr>
          <w:lang w:val="it-IT"/>
        </w:rPr>
      </w:pPr>
      <w:r w:rsidRPr="0049382C">
        <w:rPr>
          <w:lang w:val="it-IT"/>
        </w:rPr>
        <w:t xml:space="preserve">I tessuti tecnici, invece, garantiscono un’ottima schermatura solare e una buona resistenza al vento, mantenendo una discreta ventilazione naturale. </w:t>
      </w:r>
    </w:p>
    <w:p w14:paraId="0ECBBAA0" w14:textId="77777777" w:rsidR="0049382C" w:rsidRDefault="00000000">
      <w:pPr>
        <w:rPr>
          <w:lang w:val="it-IT"/>
        </w:rPr>
      </w:pPr>
      <w:r w:rsidRPr="0049382C">
        <w:rPr>
          <w:lang w:val="it-IT"/>
        </w:rPr>
        <w:t xml:space="preserve">Le strutture possono essere </w:t>
      </w:r>
      <w:r w:rsidRPr="0049382C">
        <w:rPr>
          <w:b/>
          <w:bCs/>
          <w:lang w:val="it-IT"/>
        </w:rPr>
        <w:t>fisse</w:t>
      </w:r>
      <w:r w:rsidRPr="0049382C">
        <w:rPr>
          <w:lang w:val="it-IT"/>
        </w:rPr>
        <w:t xml:space="preserve">, con guide laterali, oppure </w:t>
      </w:r>
      <w:r w:rsidRPr="0049382C">
        <w:rPr>
          <w:b/>
          <w:bCs/>
          <w:lang w:val="it-IT"/>
        </w:rPr>
        <w:t>mobili</w:t>
      </w:r>
      <w:r w:rsidRPr="0049382C">
        <w:rPr>
          <w:lang w:val="it-IT"/>
        </w:rPr>
        <w:t xml:space="preserve">, a caduta libera, avvolgibili </w:t>
      </w:r>
      <w:r w:rsidRPr="0049382C">
        <w:rPr>
          <w:b/>
          <w:bCs/>
          <w:lang w:val="it-IT"/>
        </w:rPr>
        <w:t>a manovella o motorizzate</w:t>
      </w:r>
      <w:r w:rsidRPr="0049382C">
        <w:rPr>
          <w:lang w:val="it-IT"/>
        </w:rPr>
        <w:t xml:space="preserve">. </w:t>
      </w:r>
    </w:p>
    <w:p w14:paraId="6210D812" w14:textId="38C33B68" w:rsidR="006507D7" w:rsidRDefault="00000000">
      <w:pPr>
        <w:rPr>
          <w:lang w:val="it-IT"/>
        </w:rPr>
      </w:pPr>
      <w:r w:rsidRPr="0049382C">
        <w:rPr>
          <w:lang w:val="it-IT"/>
        </w:rPr>
        <w:t>Nei contesti più esposti, è consigliabile l’utilizzo di tende antivento con cavi in acciaio o guide antivento zip, che garantiscono una maggiore tenuta anche in caso di raffiche.</w:t>
      </w:r>
    </w:p>
    <w:p w14:paraId="4CB76F99" w14:textId="77777777" w:rsidR="0049382C" w:rsidRDefault="0049382C">
      <w:pPr>
        <w:rPr>
          <w:lang w:val="it-IT"/>
        </w:rPr>
      </w:pPr>
    </w:p>
    <w:p w14:paraId="404C16A8" w14:textId="77777777" w:rsidR="0049382C" w:rsidRPr="0049382C" w:rsidRDefault="0049382C">
      <w:pPr>
        <w:rPr>
          <w:lang w:val="it-IT"/>
        </w:rPr>
      </w:pPr>
    </w:p>
    <w:p w14:paraId="3B3E23C7" w14:textId="06B353D5" w:rsidR="006507D7" w:rsidRDefault="001418FE">
      <w:pPr>
        <w:pStyle w:val="Titolo2"/>
        <w:rPr>
          <w:lang w:val="it-IT"/>
        </w:rPr>
      </w:pPr>
      <w:r>
        <w:rPr>
          <w:lang w:val="it-IT"/>
        </w:rPr>
        <w:t>Tende antivento</w:t>
      </w:r>
      <w:r w:rsidR="00000000" w:rsidRPr="0049382C">
        <w:rPr>
          <w:lang w:val="it-IT"/>
        </w:rPr>
        <w:t xml:space="preserve"> per ogni tipo di spazio esterno</w:t>
      </w:r>
    </w:p>
    <w:p w14:paraId="2F7609D5" w14:textId="77777777" w:rsidR="0049382C" w:rsidRPr="0049382C" w:rsidRDefault="0049382C" w:rsidP="0049382C">
      <w:pPr>
        <w:rPr>
          <w:lang w:val="it-IT"/>
        </w:rPr>
      </w:pPr>
    </w:p>
    <w:p w14:paraId="2CB3C233" w14:textId="77777777" w:rsidR="001418FE" w:rsidRDefault="00000000">
      <w:pPr>
        <w:rPr>
          <w:lang w:val="it-IT"/>
        </w:rPr>
      </w:pPr>
      <w:r w:rsidRPr="0049382C">
        <w:rPr>
          <w:lang w:val="it-IT"/>
        </w:rPr>
        <w:t xml:space="preserve">Le tende antivento si adattano perfettamente a ogni tipo di balcone, loggia o terrazzo. </w:t>
      </w:r>
    </w:p>
    <w:p w14:paraId="07425AFC" w14:textId="77777777" w:rsidR="001418FE" w:rsidRDefault="00000000">
      <w:pPr>
        <w:rPr>
          <w:lang w:val="it-IT"/>
        </w:rPr>
      </w:pPr>
      <w:r w:rsidRPr="0049382C">
        <w:rPr>
          <w:lang w:val="it-IT"/>
        </w:rPr>
        <w:t xml:space="preserve">Sono particolarmente utili nelle abitazioni di città, dove la presenza di edifici vicini può generare forti correnti d’aria, o in zone esposte come attici e coperture. </w:t>
      </w:r>
    </w:p>
    <w:p w14:paraId="4CFCBADB" w14:textId="77777777" w:rsidR="001418FE" w:rsidRDefault="00000000">
      <w:pPr>
        <w:rPr>
          <w:lang w:val="it-IT"/>
        </w:rPr>
      </w:pPr>
      <w:r w:rsidRPr="0049382C">
        <w:rPr>
          <w:lang w:val="it-IT"/>
        </w:rPr>
        <w:t xml:space="preserve">In </w:t>
      </w:r>
      <w:r w:rsidRPr="001418FE">
        <w:rPr>
          <w:b/>
          <w:bCs/>
          <w:lang w:val="it-IT"/>
        </w:rPr>
        <w:t>contesti condominiali</w:t>
      </w:r>
      <w:r w:rsidRPr="0049382C">
        <w:rPr>
          <w:lang w:val="it-IT"/>
        </w:rPr>
        <w:t xml:space="preserve"> è possibile installare </w:t>
      </w:r>
      <w:r w:rsidRPr="001418FE">
        <w:rPr>
          <w:b/>
          <w:bCs/>
          <w:lang w:val="it-IT"/>
        </w:rPr>
        <w:t>tende a caduta verticale</w:t>
      </w:r>
      <w:r w:rsidRPr="0049382C">
        <w:rPr>
          <w:lang w:val="it-IT"/>
        </w:rPr>
        <w:t xml:space="preserve"> per delimitare porzioni di balcone, senza modificare l’estetica dell’edificio o richiedere permessi invasivi.</w:t>
      </w:r>
    </w:p>
    <w:p w14:paraId="420006D2" w14:textId="084FE286" w:rsidR="001418FE" w:rsidRDefault="001418FE">
      <w:pPr>
        <w:rPr>
          <w:lang w:val="it-IT"/>
        </w:rPr>
      </w:pPr>
      <w:r>
        <w:rPr>
          <w:lang w:val="it-IT"/>
        </w:rPr>
        <w:t>La foto seguente di</w:t>
      </w:r>
      <w:r w:rsidR="00801B37">
        <w:rPr>
          <w:lang w:val="it-IT"/>
        </w:rPr>
        <w:t xml:space="preserve"> Gibus </w:t>
      </w:r>
      <w:proofErr w:type="gramStart"/>
      <w:r w:rsidR="00801B37">
        <w:rPr>
          <w:lang w:val="it-IT"/>
        </w:rPr>
        <w:t>Spa</w:t>
      </w:r>
      <w:r>
        <w:rPr>
          <w:lang w:val="it-IT"/>
        </w:rPr>
        <w:t xml:space="preserve">  LINK</w:t>
      </w:r>
      <w:proofErr w:type="gramEnd"/>
      <w:r>
        <w:rPr>
          <w:lang w:val="it-IT"/>
        </w:rPr>
        <w:t xml:space="preserve"> </w:t>
      </w:r>
      <w:r w:rsidR="00801B37" w:rsidRPr="00801B37">
        <w:rPr>
          <w:lang w:val="it-IT"/>
        </w:rPr>
        <w:t>https://www.gibus.com/it/</w:t>
      </w:r>
      <w:r w:rsidR="00801B37" w:rsidRPr="00801B37">
        <w:rPr>
          <w:lang w:val="it-IT"/>
        </w:rPr>
        <w:t xml:space="preserve"> </w:t>
      </w:r>
      <w:r w:rsidR="00801B37">
        <w:rPr>
          <w:lang w:val="it-IT"/>
        </w:rPr>
        <w:t xml:space="preserve">  </w:t>
      </w:r>
      <w:r>
        <w:rPr>
          <w:lang w:val="it-IT"/>
        </w:rPr>
        <w:t>ne è una dimostrazione.</w:t>
      </w:r>
    </w:p>
    <w:p w14:paraId="41B52143" w14:textId="5D94764C" w:rsidR="001418FE" w:rsidRDefault="001418FE">
      <w:pPr>
        <w:rPr>
          <w:lang w:val="it-IT"/>
        </w:rPr>
      </w:pPr>
      <w:r>
        <w:rPr>
          <w:lang w:val="it-IT"/>
        </w:rPr>
        <w:t>FOTO tenda antivento a caduta verticale</w:t>
      </w:r>
      <w:r w:rsidR="00801B37">
        <w:rPr>
          <w:lang w:val="it-IT"/>
        </w:rPr>
        <w:t xml:space="preserve"> Gibus</w:t>
      </w:r>
    </w:p>
    <w:p w14:paraId="59EF4FB9" w14:textId="169939F4" w:rsidR="006507D7" w:rsidRDefault="00000000">
      <w:pPr>
        <w:rPr>
          <w:lang w:val="it-IT"/>
        </w:rPr>
      </w:pPr>
      <w:r w:rsidRPr="0049382C">
        <w:rPr>
          <w:lang w:val="it-IT"/>
        </w:rPr>
        <w:t xml:space="preserve">In case indipendenti e villette, invece, si possono </w:t>
      </w:r>
      <w:r w:rsidRPr="001418FE">
        <w:rPr>
          <w:b/>
          <w:bCs/>
          <w:lang w:val="it-IT"/>
        </w:rPr>
        <w:t>integrare con pergolati o verande</w:t>
      </w:r>
      <w:r w:rsidRPr="0049382C">
        <w:rPr>
          <w:lang w:val="it-IT"/>
        </w:rPr>
        <w:t>, trasformando uno spazio aperto in una zona protetta e vivibile anche nei mesi più freddi o ventosi.</w:t>
      </w:r>
    </w:p>
    <w:p w14:paraId="32ED08FE" w14:textId="77777777" w:rsidR="001418FE" w:rsidRDefault="001418FE">
      <w:pPr>
        <w:rPr>
          <w:lang w:val="it-IT"/>
        </w:rPr>
      </w:pPr>
    </w:p>
    <w:p w14:paraId="79FCC5FF" w14:textId="77777777" w:rsidR="001418FE" w:rsidRPr="0049382C" w:rsidRDefault="001418FE">
      <w:pPr>
        <w:rPr>
          <w:lang w:val="it-IT"/>
        </w:rPr>
      </w:pPr>
    </w:p>
    <w:p w14:paraId="4CD26285" w14:textId="7280E97D" w:rsidR="006507D7" w:rsidRDefault="00000000">
      <w:pPr>
        <w:pStyle w:val="Titolo2"/>
        <w:rPr>
          <w:lang w:val="it-IT"/>
        </w:rPr>
      </w:pPr>
      <w:r w:rsidRPr="0049382C">
        <w:rPr>
          <w:lang w:val="it-IT"/>
        </w:rPr>
        <w:t>Comfort abitativo e risparmio energetico</w:t>
      </w:r>
      <w:r w:rsidR="00801B37">
        <w:rPr>
          <w:lang w:val="it-IT"/>
        </w:rPr>
        <w:t xml:space="preserve"> con le tende antivento</w:t>
      </w:r>
    </w:p>
    <w:p w14:paraId="72F06019" w14:textId="77777777" w:rsidR="001418FE" w:rsidRPr="001418FE" w:rsidRDefault="001418FE" w:rsidP="001418FE">
      <w:pPr>
        <w:rPr>
          <w:lang w:val="it-IT"/>
        </w:rPr>
      </w:pPr>
    </w:p>
    <w:p w14:paraId="12258157" w14:textId="77777777" w:rsidR="00801B37" w:rsidRDefault="00000000">
      <w:pPr>
        <w:rPr>
          <w:lang w:val="it-IT"/>
        </w:rPr>
      </w:pPr>
      <w:r w:rsidRPr="0049382C">
        <w:rPr>
          <w:lang w:val="it-IT"/>
        </w:rPr>
        <w:t xml:space="preserve">Oltre alla protezione fisica, le tende antivento migliorano il </w:t>
      </w:r>
      <w:r w:rsidRPr="00801B37">
        <w:rPr>
          <w:b/>
          <w:bCs/>
          <w:lang w:val="it-IT"/>
        </w:rPr>
        <w:t>comfort</w:t>
      </w:r>
      <w:r w:rsidRPr="0049382C">
        <w:rPr>
          <w:lang w:val="it-IT"/>
        </w:rPr>
        <w:t xml:space="preserve"> abitativo </w:t>
      </w:r>
      <w:r w:rsidRPr="00801B37">
        <w:rPr>
          <w:b/>
          <w:bCs/>
          <w:lang w:val="it-IT"/>
        </w:rPr>
        <w:t>riducendo le dispersioni termiche</w:t>
      </w:r>
      <w:r w:rsidRPr="0049382C">
        <w:rPr>
          <w:lang w:val="it-IT"/>
        </w:rPr>
        <w:t xml:space="preserve">. </w:t>
      </w:r>
    </w:p>
    <w:p w14:paraId="74018AFB" w14:textId="318DCE3C" w:rsidR="00801B37" w:rsidRDefault="00000000">
      <w:pPr>
        <w:rPr>
          <w:lang w:val="it-IT"/>
        </w:rPr>
      </w:pPr>
      <w:r w:rsidRPr="0049382C">
        <w:rPr>
          <w:lang w:val="it-IT"/>
        </w:rPr>
        <w:t>Una terrazza o una veranda chiusa da teli antivento può mantenere il calore generato da stufe o lampade a infrarossi, limitando la necessità di riscaldamento. Questo aspetto è particolarmente interessante per chi utilizza lo spazio esterno anche in inverno, magari per ospitare ospiti o come angolo relax</w:t>
      </w:r>
      <w:r w:rsidR="00801B37">
        <w:rPr>
          <w:lang w:val="it-IT"/>
        </w:rPr>
        <w:t>, come mostra la foto seguente di</w:t>
      </w:r>
      <w:r w:rsidR="00D2601D">
        <w:rPr>
          <w:lang w:val="it-IT"/>
        </w:rPr>
        <w:t xml:space="preserve"> Ideal Tende </w:t>
      </w:r>
      <w:proofErr w:type="gramStart"/>
      <w:r w:rsidR="00D2601D">
        <w:rPr>
          <w:lang w:val="it-IT"/>
        </w:rPr>
        <w:t>L</w:t>
      </w:r>
      <w:r w:rsidR="00801B37">
        <w:rPr>
          <w:lang w:val="it-IT"/>
        </w:rPr>
        <w:t>INK</w:t>
      </w:r>
      <w:r w:rsidR="00D2601D">
        <w:rPr>
          <w:lang w:val="it-IT"/>
        </w:rPr>
        <w:t xml:space="preserve">  </w:t>
      </w:r>
      <w:r w:rsidR="00D2601D" w:rsidRPr="00D2601D">
        <w:rPr>
          <w:lang w:val="it-IT"/>
        </w:rPr>
        <w:t>https://ideal-tende.com/</w:t>
      </w:r>
      <w:proofErr w:type="gramEnd"/>
    </w:p>
    <w:p w14:paraId="2A5A9360" w14:textId="3B606A7E" w:rsidR="00801B37" w:rsidRDefault="00801B37">
      <w:pPr>
        <w:rPr>
          <w:lang w:val="it-IT"/>
        </w:rPr>
      </w:pPr>
      <w:r>
        <w:rPr>
          <w:lang w:val="it-IT"/>
        </w:rPr>
        <w:t>FOTO</w:t>
      </w:r>
      <w:r w:rsidR="00D2601D">
        <w:rPr>
          <w:lang w:val="it-IT"/>
        </w:rPr>
        <w:t xml:space="preserve"> tende caduta verticale su terrazzo foto Ideal Tende</w:t>
      </w:r>
    </w:p>
    <w:p w14:paraId="78DDE36F" w14:textId="77777777" w:rsidR="00801B37" w:rsidRDefault="00000000">
      <w:pPr>
        <w:rPr>
          <w:lang w:val="it-IT"/>
        </w:rPr>
      </w:pPr>
      <w:r w:rsidRPr="0049382C">
        <w:rPr>
          <w:lang w:val="it-IT"/>
        </w:rPr>
        <w:t xml:space="preserve">Alcuni modelli possono essere integrati con sistemi domotici e sensori meteo, che ne regolano automaticamente apertura e chiusura in base alle condizioni climatiche. </w:t>
      </w:r>
    </w:p>
    <w:p w14:paraId="6C9CFA5C" w14:textId="53DF7283" w:rsidR="00801B37" w:rsidRDefault="00801B37">
      <w:pPr>
        <w:rPr>
          <w:lang w:val="it-IT"/>
        </w:rPr>
      </w:pPr>
      <w:r>
        <w:rPr>
          <w:lang w:val="it-IT"/>
        </w:rPr>
        <w:t>BANNER GOOGLE</w:t>
      </w:r>
    </w:p>
    <w:p w14:paraId="3E1A5AE3" w14:textId="736B0B4A" w:rsidR="006507D7" w:rsidRDefault="00000000">
      <w:pPr>
        <w:rPr>
          <w:lang w:val="it-IT"/>
        </w:rPr>
      </w:pPr>
      <w:r w:rsidRPr="0049382C">
        <w:rPr>
          <w:lang w:val="it-IT"/>
        </w:rPr>
        <w:t>Anche l’aspetto acustico beneficia della protezione antivento, soprattutto in città: le tende fungono da barriera contro rumori fastidiosi provenienti dalla strada o dal vicinato.</w:t>
      </w:r>
    </w:p>
    <w:p w14:paraId="786B9A6A" w14:textId="77777777" w:rsidR="00D2601D" w:rsidRPr="0049382C" w:rsidRDefault="00D2601D">
      <w:pPr>
        <w:rPr>
          <w:lang w:val="it-IT"/>
        </w:rPr>
      </w:pPr>
    </w:p>
    <w:p w14:paraId="141D96C0" w14:textId="0FD9C435" w:rsidR="006507D7" w:rsidRDefault="00D2601D">
      <w:pPr>
        <w:pStyle w:val="Titolo2"/>
        <w:rPr>
          <w:lang w:val="it-IT"/>
        </w:rPr>
      </w:pPr>
      <w:r>
        <w:rPr>
          <w:lang w:val="it-IT"/>
        </w:rPr>
        <w:t>Tende antivento: p</w:t>
      </w:r>
      <w:r w:rsidR="00000000" w:rsidRPr="0049382C">
        <w:rPr>
          <w:lang w:val="it-IT"/>
        </w:rPr>
        <w:t xml:space="preserve">rezzi e </w:t>
      </w:r>
      <w:r>
        <w:rPr>
          <w:lang w:val="it-IT"/>
        </w:rPr>
        <w:t xml:space="preserve">modalità di </w:t>
      </w:r>
      <w:r w:rsidR="00000000" w:rsidRPr="0049382C">
        <w:rPr>
          <w:lang w:val="it-IT"/>
        </w:rPr>
        <w:t>installazione</w:t>
      </w:r>
    </w:p>
    <w:p w14:paraId="1F7A51CC" w14:textId="77777777" w:rsidR="00D2601D" w:rsidRPr="00D2601D" w:rsidRDefault="00D2601D" w:rsidP="00D2601D">
      <w:pPr>
        <w:rPr>
          <w:lang w:val="it-IT"/>
        </w:rPr>
      </w:pPr>
    </w:p>
    <w:p w14:paraId="79780405" w14:textId="77777777" w:rsidR="00D2601D" w:rsidRDefault="00000000">
      <w:pPr>
        <w:rPr>
          <w:lang w:val="it-IT"/>
        </w:rPr>
      </w:pPr>
      <w:r w:rsidRPr="0049382C">
        <w:rPr>
          <w:lang w:val="it-IT"/>
        </w:rPr>
        <w:t xml:space="preserve">I </w:t>
      </w:r>
      <w:r w:rsidRPr="00D2601D">
        <w:rPr>
          <w:b/>
          <w:bCs/>
          <w:lang w:val="it-IT"/>
        </w:rPr>
        <w:t>prezzi</w:t>
      </w:r>
      <w:r w:rsidRPr="0049382C">
        <w:rPr>
          <w:lang w:val="it-IT"/>
        </w:rPr>
        <w:t xml:space="preserve"> delle tende antivento per esterni variano </w:t>
      </w:r>
      <w:r w:rsidRPr="00D2601D">
        <w:rPr>
          <w:b/>
          <w:bCs/>
          <w:lang w:val="it-IT"/>
        </w:rPr>
        <w:t>in base al</w:t>
      </w:r>
      <w:r w:rsidRPr="0049382C">
        <w:rPr>
          <w:lang w:val="it-IT"/>
        </w:rPr>
        <w:t xml:space="preserve"> </w:t>
      </w:r>
      <w:r w:rsidRPr="00D2601D">
        <w:rPr>
          <w:b/>
          <w:bCs/>
          <w:lang w:val="it-IT"/>
        </w:rPr>
        <w:t>materiale, alle dimensioni, al sistema di apertura</w:t>
      </w:r>
      <w:r w:rsidRPr="0049382C">
        <w:rPr>
          <w:lang w:val="it-IT"/>
        </w:rPr>
        <w:t xml:space="preserve"> e alla presenza di accessori come cassonetti, guide antivento o motori. </w:t>
      </w:r>
    </w:p>
    <w:p w14:paraId="6E8223BB" w14:textId="77777777" w:rsidR="00D2601D" w:rsidRDefault="00000000">
      <w:pPr>
        <w:rPr>
          <w:lang w:val="it-IT"/>
        </w:rPr>
      </w:pPr>
      <w:r w:rsidRPr="0049382C">
        <w:rPr>
          <w:lang w:val="it-IT"/>
        </w:rPr>
        <w:t>Indicativamente, per un sistema a caduta con telo in PVC trasparente e guida antivento, il costo si aggira tra 180 e 350 euro al metro quadrato.</w:t>
      </w:r>
    </w:p>
    <w:p w14:paraId="3D1E76B5" w14:textId="77777777" w:rsidR="00D2601D" w:rsidRDefault="00000000">
      <w:pPr>
        <w:rPr>
          <w:lang w:val="it-IT"/>
        </w:rPr>
      </w:pPr>
      <w:r w:rsidRPr="0049382C">
        <w:rPr>
          <w:lang w:val="it-IT"/>
        </w:rPr>
        <w:t xml:space="preserve">I modelli motorizzati o su misura possono superare i 500 euro/mq. </w:t>
      </w:r>
    </w:p>
    <w:p w14:paraId="1202FE52" w14:textId="46CA0F39" w:rsidR="00D94500" w:rsidRDefault="00D94500">
      <w:pPr>
        <w:rPr>
          <w:lang w:val="it-IT"/>
        </w:rPr>
      </w:pPr>
      <w:r>
        <w:rPr>
          <w:lang w:val="it-IT"/>
        </w:rPr>
        <w:t>FOTO tabella modalità apertura dei diversi tipi di tende antivento</w:t>
      </w:r>
    </w:p>
    <w:p w14:paraId="4E2D06E3" w14:textId="053AD588" w:rsidR="006507D7" w:rsidRDefault="00000000">
      <w:pPr>
        <w:rPr>
          <w:lang w:val="it-IT"/>
        </w:rPr>
      </w:pPr>
      <w:r w:rsidRPr="0049382C">
        <w:rPr>
          <w:lang w:val="it-IT"/>
        </w:rPr>
        <w:t xml:space="preserve">L’installazione è generalmente semplice e veloce, ma </w:t>
      </w:r>
      <w:r w:rsidRPr="00D2601D">
        <w:rPr>
          <w:b/>
          <w:bCs/>
          <w:lang w:val="it-IT"/>
        </w:rPr>
        <w:t>nei condomini</w:t>
      </w:r>
      <w:r w:rsidRPr="0049382C">
        <w:rPr>
          <w:lang w:val="it-IT"/>
        </w:rPr>
        <w:t xml:space="preserve"> è sempre consigliabile informarsi su eventuali vincoli estetici e chiedere </w:t>
      </w:r>
      <w:r w:rsidRPr="00D2601D">
        <w:rPr>
          <w:b/>
          <w:bCs/>
          <w:lang w:val="it-IT"/>
        </w:rPr>
        <w:t xml:space="preserve">autorizzazioni </w:t>
      </w:r>
      <w:r w:rsidRPr="0049382C">
        <w:rPr>
          <w:lang w:val="it-IT"/>
        </w:rPr>
        <w:t>preventive se si modifica la facciata.</w:t>
      </w:r>
    </w:p>
    <w:p w14:paraId="6A6B821D" w14:textId="77777777" w:rsidR="00D2601D" w:rsidRDefault="00D2601D">
      <w:pPr>
        <w:rPr>
          <w:lang w:val="it-IT"/>
        </w:rPr>
      </w:pPr>
    </w:p>
    <w:p w14:paraId="6DC9BB43" w14:textId="77777777" w:rsidR="00D2601D" w:rsidRPr="0049382C" w:rsidRDefault="00D2601D">
      <w:pPr>
        <w:rPr>
          <w:lang w:val="it-IT"/>
        </w:rPr>
      </w:pPr>
    </w:p>
    <w:p w14:paraId="306E02B7" w14:textId="77777777" w:rsidR="006507D7" w:rsidRDefault="00000000">
      <w:pPr>
        <w:pStyle w:val="Titolo2"/>
        <w:rPr>
          <w:lang w:val="it-IT"/>
        </w:rPr>
      </w:pPr>
      <w:r w:rsidRPr="0049382C">
        <w:rPr>
          <w:lang w:val="it-IT"/>
        </w:rPr>
        <w:t>Tende antivento: un investimento funzionale e duraturo</w:t>
      </w:r>
    </w:p>
    <w:p w14:paraId="03E26D18" w14:textId="77777777" w:rsidR="00D2601D" w:rsidRPr="00D2601D" w:rsidRDefault="00D2601D" w:rsidP="00D2601D">
      <w:pPr>
        <w:rPr>
          <w:lang w:val="it-IT"/>
        </w:rPr>
      </w:pPr>
    </w:p>
    <w:p w14:paraId="1357F1F0" w14:textId="77777777" w:rsidR="004172E3" w:rsidRDefault="00000000">
      <w:pPr>
        <w:rPr>
          <w:lang w:val="it-IT"/>
        </w:rPr>
      </w:pPr>
      <w:r w:rsidRPr="0049382C">
        <w:rPr>
          <w:lang w:val="it-IT"/>
        </w:rPr>
        <w:t xml:space="preserve">Le tende antivento rappresentano una scelta intelligente per chi vuole vivere al meglio i propri spazi esterni, </w:t>
      </w:r>
      <w:r w:rsidRPr="004172E3">
        <w:rPr>
          <w:b/>
          <w:bCs/>
          <w:lang w:val="it-IT"/>
        </w:rPr>
        <w:t>in ogni stagione</w:t>
      </w:r>
      <w:r w:rsidRPr="0049382C">
        <w:rPr>
          <w:lang w:val="it-IT"/>
        </w:rPr>
        <w:t xml:space="preserve">. </w:t>
      </w:r>
    </w:p>
    <w:p w14:paraId="21512333" w14:textId="77777777" w:rsidR="004172E3" w:rsidRDefault="00000000">
      <w:pPr>
        <w:rPr>
          <w:lang w:val="it-IT"/>
        </w:rPr>
      </w:pPr>
      <w:r w:rsidRPr="0049382C">
        <w:rPr>
          <w:lang w:val="it-IT"/>
        </w:rPr>
        <w:t xml:space="preserve">Offrono protezione dal vento, maggiore </w:t>
      </w:r>
      <w:r w:rsidRPr="004172E3">
        <w:rPr>
          <w:b/>
          <w:bCs/>
          <w:lang w:val="it-IT"/>
        </w:rPr>
        <w:t>comfort termico, privacy</w:t>
      </w:r>
      <w:r w:rsidRPr="0049382C">
        <w:rPr>
          <w:lang w:val="it-IT"/>
        </w:rPr>
        <w:t xml:space="preserve"> e un notevole miglioramento estetico, soprattutto nei balconi esposti o nei terrazzi panoramici. </w:t>
      </w:r>
    </w:p>
    <w:p w14:paraId="24C9F6FE" w14:textId="3B328259" w:rsidR="004172E3" w:rsidRDefault="004172E3">
      <w:pPr>
        <w:rPr>
          <w:lang w:val="it-IT"/>
        </w:rPr>
      </w:pPr>
      <w:r>
        <w:rPr>
          <w:lang w:val="it-IT"/>
        </w:rPr>
        <w:t>FOTO balcone chiuso</w:t>
      </w:r>
      <w:r w:rsidR="008823D3">
        <w:rPr>
          <w:lang w:val="it-IT"/>
        </w:rPr>
        <w:t xml:space="preserve"> con tende Ambienti e Serramenti</w:t>
      </w:r>
    </w:p>
    <w:p w14:paraId="076AEE91" w14:textId="31973C9E" w:rsidR="006507D7" w:rsidRPr="0049382C" w:rsidRDefault="00000000">
      <w:pPr>
        <w:rPr>
          <w:lang w:val="it-IT"/>
        </w:rPr>
      </w:pPr>
      <w:r w:rsidRPr="0049382C">
        <w:rPr>
          <w:lang w:val="it-IT"/>
        </w:rPr>
        <w:t xml:space="preserve">Grazie alla varietà di materiali e configurazioni, è possibile trovare la soluzione più adatta a ogni esigenza e budget, trasformando il proprio esterno in una vera e propria </w:t>
      </w:r>
      <w:r w:rsidRPr="004172E3">
        <w:rPr>
          <w:b/>
          <w:bCs/>
          <w:lang w:val="it-IT"/>
        </w:rPr>
        <w:t>stanza aggiuntiva</w:t>
      </w:r>
      <w:r w:rsidRPr="0049382C">
        <w:rPr>
          <w:lang w:val="it-IT"/>
        </w:rPr>
        <w:t xml:space="preserve"> della casa</w:t>
      </w:r>
      <w:r w:rsidR="008823D3">
        <w:rPr>
          <w:lang w:val="it-IT"/>
        </w:rPr>
        <w:t xml:space="preserve">, come nella foto sopra di Ambienti e Serramenti LINK  </w:t>
      </w:r>
      <w:r w:rsidR="008823D3" w:rsidRPr="008823D3">
        <w:rPr>
          <w:lang w:val="it-IT"/>
        </w:rPr>
        <w:t>https://www.ambientieserramenti.com/</w:t>
      </w:r>
    </w:p>
    <w:sectPr w:rsidR="006507D7" w:rsidRPr="004938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3603477">
    <w:abstractNumId w:val="8"/>
  </w:num>
  <w:num w:numId="2" w16cid:durableId="1604917818">
    <w:abstractNumId w:val="6"/>
  </w:num>
  <w:num w:numId="3" w16cid:durableId="919753919">
    <w:abstractNumId w:val="5"/>
  </w:num>
  <w:num w:numId="4" w16cid:durableId="1695111819">
    <w:abstractNumId w:val="4"/>
  </w:num>
  <w:num w:numId="5" w16cid:durableId="27951091">
    <w:abstractNumId w:val="7"/>
  </w:num>
  <w:num w:numId="6" w16cid:durableId="1907642267">
    <w:abstractNumId w:val="3"/>
  </w:num>
  <w:num w:numId="7" w16cid:durableId="756705826">
    <w:abstractNumId w:val="2"/>
  </w:num>
  <w:num w:numId="8" w16cid:durableId="305857516">
    <w:abstractNumId w:val="1"/>
  </w:num>
  <w:num w:numId="9" w16cid:durableId="98882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18FE"/>
    <w:rsid w:val="0015074B"/>
    <w:rsid w:val="0029639D"/>
    <w:rsid w:val="002C09B4"/>
    <w:rsid w:val="00326F90"/>
    <w:rsid w:val="004172E3"/>
    <w:rsid w:val="0049382C"/>
    <w:rsid w:val="00576876"/>
    <w:rsid w:val="006507D7"/>
    <w:rsid w:val="00801B37"/>
    <w:rsid w:val="008823D3"/>
    <w:rsid w:val="009A2F5D"/>
    <w:rsid w:val="00AA1D8D"/>
    <w:rsid w:val="00B47730"/>
    <w:rsid w:val="00CB0664"/>
    <w:rsid w:val="00D2601D"/>
    <w:rsid w:val="00D945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40D26"/>
  <w14:defaultImageDpi w14:val="300"/>
  <w15:docId w15:val="{F2820D6D-65C0-4035-96E1-AEB5065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938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vorincasa.it/tende-antivento-per-balconi-e-terrazz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dcterms:created xsi:type="dcterms:W3CDTF">2025-07-01T15:33:00Z</dcterms:created>
  <dcterms:modified xsi:type="dcterms:W3CDTF">2025-07-01T16:23:00Z</dcterms:modified>
  <cp:category/>
</cp:coreProperties>
</file>